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Амурсаковой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18810586241007025039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51295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18810586241007025039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07.10.2024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18810586241007025039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18.10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0412365400725009692520139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74604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ExternalSystemDefinedgrp-30rplc-10">
    <w:name w:val="cat-ExternalSystemDefined grp-30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Sumgrp-21rplc-29">
    <w:name w:val="cat-Sum grp-21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9rplc-41">
    <w:name w:val="cat-FIO grp-19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BE81A-0A34-4612-93C5-4A7A20E76C5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